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书名：数字电路识读</w:t>
      </w:r>
    </w:p>
    <w:p>
      <w:r>
        <w:t>作者：黄瑞祥，毕净，徐娙梅等编著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数字电路识读 评论地址：https://www.jiaokey.com/book/detail/12204042.html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