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书名：家电的使用</w:t>
      </w:r>
    </w:p>
    <w:p>
      <w:r>
        <w:t>作者：石凡，王萍编著</w:t>
      </w:r>
    </w:p>
    <w:p>
      <w:r>
        <w:t>出版社：广州：广州出版社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家电的使用 评论地址：https://www.jiaokey.com/book/detail/12204035.html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