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非凡经历  首都抗击非典实践与思考</w:t>
      </w:r>
    </w:p>
    <w:p>
      <w:r>
        <w:rPr>
          <w:rFonts w:ascii="宋体" w:hAnsi="宋体" w:eastAsia="宋体"/>
          <w:sz w:val="24"/>
        </w:rPr>
        <w:t>王力丁编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非凡经历  首都抗击非典实践与思考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本书出售、求购地址：https://www.jiaokey.com/book/detail/12204011.html</w:t>
      </w:r>
    </w:p>
    <w:p>
      <w:r>
        <w:t>更多相关图书推荐：https://www.jiaokey.com</w:t>
      </w:r>
    </w:p>
    <w:p>
      <w:r>
        <w:t>王力丁编 其他作品：https://www.jiaokey.com/tag/王力丁编.html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关键词搜索：https://www.jiaokey.com/tag/非凡经历  首都抗击非典实践与思考.html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