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电力生产危险点分析及预控措施  上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电力生产危险点分析及预控措施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本书出售、求购地址：https://www.jiaokey.com/book/detail/12203997.html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哈尔滨：黑龙江文化音像出版社 出版图书：https://www.jiaokey.com/tag/哈尔滨：黑龙江文化音像出版社.html</w:t>
      </w:r>
    </w:p>
    <w:p>
      <w:r>
        <w:t>关键词搜索：https://www.jiaokey.com/tag/电力生产危险点分析及预控措施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