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电气装置安装工程质量检验及评定规程实施手册  第3册</w:t>
      </w:r>
    </w:p>
    <w:p>
      <w:r>
        <w:rPr>
          <w:rFonts w:ascii="宋体" w:hAnsi="宋体" w:eastAsia="宋体"/>
          <w:sz w:val="24"/>
        </w:rPr>
        <w:t>王思东，于群主编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电气装置安装工程质量检验及评定规程实施手册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王思东，于群主编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本书出售、求购地址：https://www.jiaokey.com/book/detail/12203995.html</w:t>
      </w:r>
    </w:p>
    <w:p>
      <w:r>
        <w:t>更多相关图书推荐：https://www.jiaokey.com</w:t>
      </w:r>
    </w:p>
    <w:p>
      <w:r>
        <w:t>王思东，于群主编 其他作品：https://www.jiaokey.com/tag/王思东，于群主编.html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关键词搜索：https://www.jiaokey.com/tag/电气装置安装工程质量检验及评定规程实施手册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