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书名：创维逐行扫描彩色电视机</w:t>
      </w:r>
    </w:p>
    <w:p>
      <w:r>
        <w:t>作者：霍勇主编；袁亚文编著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创维逐行扫描彩色电视机 评论地址：https://www.jiaokey.com/book/detail/12203983.html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