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书名：汽车安全驾驶指南</w:t>
      </w:r>
    </w:p>
    <w:p>
      <w:r>
        <w:t>作者：戚朝勇，李德华主编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汽车安全驾驶指南 评论地址：https://www.jiaokey.com/book/detail/12203920.html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