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书名：最新汽车驾驶安全常识读本</w:t>
      </w:r>
    </w:p>
    <w:p>
      <w:r>
        <w:t>作者：苗社祥著</w:t>
      </w:r>
    </w:p>
    <w:p>
      <w:r>
        <w:t>出版社：北京：海洋出版社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最新汽车驾驶安全常识读本 评论地址：https://www.jiaokey.com/book/detail/12203919.html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