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新编禽蛋类菜谱400种</w:t>
      </w:r>
    </w:p>
    <w:p>
      <w:r>
        <w:rPr>
          <w:rFonts w:ascii="宋体" w:hAnsi="宋体" w:eastAsia="宋体"/>
          <w:sz w:val="24"/>
        </w:rPr>
        <w:t>肖雨时，余禾主编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新编禽蛋类菜谱400种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肖雨时，余禾主编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本书出售、求购地址：https://www.jiaokey.com/book/detail/12203901.html</w:t>
      </w:r>
    </w:p>
    <w:p>
      <w:r>
        <w:t>更多相关图书推荐：https://www.jiaokey.com</w:t>
      </w:r>
    </w:p>
    <w:p>
      <w:r>
        <w:t>肖雨时，余禾主编 其他作品：https://www.jiaokey.com/tag/肖雨时，余禾主编.html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关键词搜索：https://www.jiaokey.com/tag/新编禽蛋类菜谱400种.html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