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猪牛羊肉类菜肴制法500例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猪牛羊肉类菜肴制法500例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本书出售、求购地址：https://www.jiaokey.com/book/detail/12203889.html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关键词搜索：https://www.jiaokey.com/tag/猪牛羊肉类菜肴制法500例.html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