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书名：土地改革与知识分子</w:t>
      </w:r>
    </w:p>
    <w:p>
      <w:r>
        <w:t>作者：湖南大学编</w:t>
      </w:r>
    </w:p>
    <w:p>
      <w:r>
        <w:t>出版社：长沙：湖南大学出版社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土地改革与知识分子 评论地址：https://www.jiaokey.com/book/detail/12203878.html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