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官僚资本论Aguan liao zi ben lun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官僚资本论Aguan liao zi ben lun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本书出售、求购地址：https://www.jiaokey.com/book/detail/12203873.html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海燕书店 出版图书：https://www.jiaokey.com/tag/海燕书店.html</w:t>
      </w:r>
    </w:p>
    <w:p>
      <w:r>
        <w:t>关键词搜索：https://www.jiaokey.com/tag/官僚资本论Aguan liao zi ben lun.html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