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苏联列宁共产主义青年团文献  上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苏联列宁共产主义青年团文献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本书出售、求购地址：https://www.jiaokey.com/book/detail/12203852.html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关键词搜索：https://www.jiaokey.com/tag/苏联列宁共产主义青年团文献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