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书名：等距型面无键联接及其应用</w:t>
      </w:r>
    </w:p>
    <w:p>
      <w:r>
        <w:t>作者：王得胜等著</w:t>
      </w:r>
    </w:p>
    <w:p>
      <w:r>
        <w:t>出版社：徐州：中国矿业大学出版社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等距型面无键联接及其应用 评论地址：https://www.jiaokey.com/book/detail/12203761.html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