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书名：GIS软件使用与开发</w:t>
      </w:r>
    </w:p>
    <w:p>
      <w:r>
        <w:t>作者：夏春林，景海涛，柴华彬主编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GIS软件使用与开发 评论地址：https://www.jiaokey.com/book/detail/12203757.html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