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地学哲学卷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地学哲学卷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本书出售、求购地址：https://www.jiaokey.com/book/detail/12203725.html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关键词搜索：https://www.jiaokey.com/tag/朱训论文选  地学哲学卷.html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