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红军举世罕见的20大战役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红军举世罕见的20大战役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本书出售、求购地址：https://www.jiaokey.com/book/detail/12203715.html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关键词搜索：https://www.jiaokey.com/tag/红军举世罕见的20大战役.html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