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书名：世界又热又平又挤</w:t>
      </w:r>
    </w:p>
    <w:p>
      <w:r>
        <w:t>作者：（美）托马斯·弗里德曼著；王玮沁等译</w:t>
      </w:r>
    </w:p>
    <w:p>
      <w:r>
        <w:t>出版社：湖南科技出版社</w:t>
      </w:r>
    </w:p>
    <w:p>
      <w:r>
        <w:t>出版日期：2009.04</w:t>
      </w:r>
    </w:p>
    <w:p>
      <w:r>
        <w:t>总页数：403</w:t>
      </w:r>
    </w:p>
    <w:p>
      <w:r>
        <w:t>更多请访问教客网: www.jiaokey.com</w:t>
      </w:r>
    </w:p>
    <w:p>
      <w:r>
        <w:t>世界又热又平又挤 评论地址：https://www.jiaokey.com/book/detail/12203695.html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