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欧洲一体化理论</w:t>
      </w:r>
    </w:p>
    <w:p>
      <w:r>
        <w:rPr>
          <w:rFonts w:ascii="宋体" w:hAnsi="宋体" w:eastAsia="宋体"/>
          <w:sz w:val="24"/>
        </w:rPr>
        <w:t>（英）安特耶·维纳（AntjeWiener），（德）托马斯·迪兹（ThomasDiez）主编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欧洲一体化理论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（英）安特耶·维纳（AntjeWiener），（德）托马斯·迪兹（ThomasDiez）主编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本书出售、求购地址：https://www.jiaokey.com/book/detail/12203687.html</w:t>
      </w:r>
    </w:p>
    <w:p>
      <w:r>
        <w:t>更多相关图书推荐：https://www.jiaokey.com</w:t>
      </w:r>
    </w:p>
    <w:p>
      <w:r>
        <w:t>（英）安特耶·维纳（AntjeWiener），（德）托马斯·迪兹（ThomasDiez）主编 其他作品：https://www.jiaokey.com/tag/（英）安特耶·维纳（AntjeWiener），（德）托马斯·迪兹（ThomasDiez）主编.html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关键词搜索：https://www.jiaokey.com/tag/欧洲一体化理论.html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