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书名：军民融合式发展的探索与实践</w:t>
      </w:r>
    </w:p>
    <w:p>
      <w:r>
        <w:t>作者：张晓天著</w:t>
      </w:r>
    </w:p>
    <w:p>
      <w:r>
        <w:t>出版社：北京：国防大学出版社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军民融合式发展的探索与实践 评论地址：https://www.jiaokey.com/book/detail/12203685.html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