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美国的极限  实力的终结与深度危机</w:t>
      </w:r>
    </w:p>
    <w:p>
      <w:r>
        <w:rPr>
          <w:rFonts w:ascii="宋体" w:hAnsi="宋体" w:eastAsia="宋体"/>
          <w:sz w:val="24"/>
        </w:rPr>
        <w:t>（美）安德鲁·J·巴塞维奇著；曹化银，曹爱菊译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美国的极限  实力的终结与深度危机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（美）安德鲁·J·巴塞维奇著；曹化银，曹爱菊译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本书出售、求购地址：https://www.jiaokey.com/book/detail/12203682.html</w:t>
      </w:r>
    </w:p>
    <w:p>
      <w:r>
        <w:t>更多相关图书推荐：https://www.jiaokey.com</w:t>
      </w:r>
    </w:p>
    <w:p>
      <w:r>
        <w:t>（美）安德鲁·J·巴塞维奇著；曹化银，曹爱菊译 其他作品：https://www.jiaokey.com/tag/（美）安德鲁·J·巴塞维奇著；曹化银，曹爱菊译.html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关键词搜索：https://www.jiaokey.com/tag/美国的极限  实力的终结与深度危机.html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