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雾峰林家  台湾第一家族绝世传奇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雾峰林家  台湾第一家族绝世传奇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本书出售、求购地址：https://www.jiaokey.com/book/detail/12203652.html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关键词搜索：https://www.jiaokey.com/tag/雾峰林家  台湾第一家族绝世传奇.html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