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献给孩子们钢琴曲集</w:t>
      </w:r>
    </w:p>
    <w:p>
      <w:r>
        <w:rPr>
          <w:rFonts w:ascii="宋体" w:hAnsi="宋体" w:eastAsia="宋体"/>
          <w:sz w:val="24"/>
        </w:rPr>
        <w:t>（匈）巴托克·贝拉（BartokBela）著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献给孩子们钢琴曲集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（匈）巴托克·贝拉（BartokBela）著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本书出售、求购地址：https://www.jiaokey.com/book/detail/12203538.html</w:t>
      </w:r>
    </w:p>
    <w:p>
      <w:r>
        <w:t>更多相关图书推荐：https://www.jiaokey.com</w:t>
      </w:r>
    </w:p>
    <w:p>
      <w:r>
        <w:t>（匈）巴托克·贝拉（BartokBela）著 其他作品：https://www.jiaokey.com/tag/（匈）巴托克·贝拉（BartokBela）著.html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关键词搜索：https://www.jiaokey.com/tag/献给孩子们钢琴曲集.html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