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书名：建筑电气动力安装工程施工技术交底记录详解</w:t>
      </w:r>
    </w:p>
    <w:p>
      <w:r>
        <w:t>作者：王磊，何均主编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建筑电气动力安装工程施工技术交底记录详解 评论地址：https://www.jiaokey.com/book/detail/12203516.html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