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第8卷  野生动物资源保护与疫病防控研究新进展</w:t>
      </w:r>
    </w:p>
    <w:p>
      <w:r>
        <w:rPr>
          <w:rFonts w:ascii="宋体" w:hAnsi="宋体" w:eastAsia="宋体"/>
          <w:sz w:val="24"/>
        </w:rPr>
        <w:t>夏咸柱，马建章主编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第8卷  野生动物资源保护与疫病防控研究新进展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夏咸柱，马建章主编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本书出售、求购地址：https://www.jiaokey.com/book/detail/12203496.html</w:t>
      </w:r>
    </w:p>
    <w:p>
      <w:r>
        <w:t>更多相关图书推荐：https://www.jiaokey.com</w:t>
      </w:r>
    </w:p>
    <w:p>
      <w:r>
        <w:t>夏咸柱，马建章主编 其他作品：https://www.jiaokey.com/tag/夏咸柱，马建章主编.html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第8卷  野生动物资源保护与疫病防控研究新进展.html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