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晚清危局中的曾国藩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晚清危局中的曾国藩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本书出售、求购地址：https://www.jiaokey.com/book/detail/12203473.html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关键词搜索：https://www.jiaokey.com/tag/晚清危局中的曾国藩.html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