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书名：发展孩子的优秀本能</w:t>
      </w:r>
    </w:p>
    <w:p>
      <w:r>
        <w:t>作者：冯德全主编</w:t>
      </w:r>
    </w:p>
    <w:p>
      <w:r>
        <w:t>出版社：武汉：湖北人民出版社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发展孩子的优秀本能 评论地址：https://www.jiaokey.com/book/detail/12203471.html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