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最新日本语能力测试2级听解备考策略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最新日本语能力测试2级听解备考策略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本书出售、求购地址：https://www.jiaokey.com/book/detail/12203470.html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关键词搜索：https://www.jiaokey.com/tag/最新日本语能力测试2级听解备考策略.html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