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书名：当众讲话  让掌声响起</w:t>
      </w:r>
    </w:p>
    <w:p>
      <w:r>
        <w:t>作者：黄久凌编著</w:t>
      </w:r>
    </w:p>
    <w:p>
      <w:r>
        <w:t>出版社：北京：印刷工业出版社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当众讲话  让掌声响起 评论地址：https://www.jiaokey.com/book/detail/12203469.html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