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生门死门：突破困境的绝妙方法</w:t>
      </w:r>
    </w:p>
    <w:p>
      <w:r>
        <w:rPr>
          <w:rFonts w:ascii="宋体" w:hAnsi="宋体" w:eastAsia="宋体"/>
          <w:sz w:val="24"/>
        </w:rPr>
        <w:t>朱鹰，孙敬明著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生门死门：突破困境的绝妙方法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朱鹰，孙敬明著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本书出售、求购地址：https://www.jiaokey.com/book/detail/12203427.html</w:t>
      </w:r>
    </w:p>
    <w:p>
      <w:r>
        <w:t>更多相关图书推荐：https://www.jiaokey.com</w:t>
      </w:r>
    </w:p>
    <w:p>
      <w:r>
        <w:t>朱鹰，孙敬明著 其他作品：https://www.jiaokey.com/tag/朱鹰，孙敬明著.html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关键词搜索：https://www.jiaokey.com/tag/生门死门：突破困境的绝妙方法.html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