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书名：天竺故事  走近智慧王国 感受异域文明  图文珍藏版</w:t>
      </w:r>
    </w:p>
    <w:p>
      <w:r>
        <w:t>作者:胡光利编著</w:t>
      </w:r>
    </w:p>
    <w:p>
      <w:r>
        <w:t>出版社:哈尔滨：哈尔滨出版社</w:t>
      </w:r>
    </w:p>
    <w:p>
      <w:r>
        <w:t>出版日期：2009.02</w:t>
      </w:r>
    </w:p>
    <w:p>
      <w:r>
        <w:t>总页数：260</w:t>
      </w:r>
    </w:p>
    <w:p>
      <w:r>
        <w:t>更多请访问教客网:www.jiaokey.com</w:t>
      </w:r>
    </w:p>
    <w:p>
      <w:r>
        <w:t>天竺故事  走近智慧王国 感受异域文明  图文珍藏版评论地址：https://www.jiaokey.com/book/detail/12203402.html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