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  从下塘街到中南海</w:t>
      </w:r>
    </w:p>
    <w:p>
      <w:r>
        <w:rPr>
          <w:rFonts w:ascii="宋体" w:hAnsi="宋体" w:eastAsia="宋体"/>
          <w:sz w:val="24"/>
        </w:rPr>
        <w:t>余玮著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3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  从下塘街到中南海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陈云（1905-1995）-生平事迹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本书出售、求购地址：https://www.jiaokey.com/book/detail/12203389.html</w:t>
      </w:r>
    </w:p>
    <w:p>
      <w:r>
        <w:t>更多相关图书推荐：https://www.jiaokey.com</w:t>
      </w:r>
    </w:p>
    <w:p>
      <w:r>
        <w:t>余玮著 其他作品：https://www.jiaokey.com/tag/余玮著.html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关键词搜索：https://www.jiaokey.com/tag/陈云（1905-1995）-生平事迹.html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