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书名：猫咪想的和你不一样</w:t>
      </w:r>
    </w:p>
    <w:p>
      <w:r>
        <w:t>作者：涂晏菁；杜贞治，徐弘浚摄影</w:t>
      </w:r>
    </w:p>
    <w:p>
      <w:r>
        <w:t>出版社：济南：山东美术出版社</w:t>
      </w:r>
    </w:p>
    <w:p>
      <w:r>
        <w:t>出版日期：2009.03</w:t>
      </w:r>
    </w:p>
    <w:p>
      <w:r>
        <w:t>总页数：87</w:t>
      </w:r>
    </w:p>
    <w:p>
      <w:r>
        <w:t>更多请访问教客网: www.jiaokey.com</w:t>
      </w:r>
    </w:p>
    <w:p>
      <w:r>
        <w:t>猫咪想的和你不一样 评论地址：https://www.jiaokey.com/book/detail/12203388.html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