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真秦始皇  仁定四海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真秦始皇  仁定四海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秦始皇（前259-前210）-生平-事迹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本书出售、求购地址：https://www.jiaokey.com/book/detail/12203373.html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北京:昆仑出版社,2009.04 出版图书：https://www.jiaokey.com/tag/北京:昆仑出版社,2009.04.html</w:t>
      </w:r>
    </w:p>
    <w:p>
      <w:r>
        <w:t>关键词搜索：https://www.jiaokey.com/tag/秦始皇（前259-前210）-生平-事迹.html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