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不可抗拒 消费类电子产业的市场战略、模式和元值</w:t>
      </w:r>
    </w:p>
    <w:p>
      <w:r>
        <w:rPr>
          <w:rFonts w:ascii="宋体" w:hAnsi="宋体" w:eastAsia="宋体"/>
          <w:sz w:val="24"/>
        </w:rPr>
        <w:t>(美)乔治·贝里，(美)海根·温泽克著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不可抗拒 消费类电子产业的市场战略、模式和元值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(美)乔治·贝里，(美)海根·温泽克著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本书出售、求购地址：https://www.jiaokey.com/book/detail/12203367.html</w:t>
      </w:r>
    </w:p>
    <w:p>
      <w:r>
        <w:t>更多相关图书推荐：https://www.jiaokey.com</w:t>
      </w:r>
    </w:p>
    <w:p>
      <w:r>
        <w:t>(美)乔治·贝里，(美)海根·温泽克著 其他作品：https://www.jiaokey.com/tag/(美)乔治·贝里，(美)海根·温泽克著.html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关键词搜索：https://www.jiaokey.com/tag/不可抗拒 消费类电子产业的市场战略、模式和元值.html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