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学会对话  校长和教师的行动指南</w:t>
      </w:r>
    </w:p>
    <w:p>
      <w:r>
        <w:rPr>
          <w:rFonts w:ascii="宋体" w:hAnsi="宋体" w:eastAsia="宋体"/>
          <w:sz w:val="24"/>
        </w:rPr>
        <w:t>（加）希尔兹，（加）爱德华兹著；文彬译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学会对话  校长和教师的行动指南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（加）希尔兹，（加）爱德华兹著；文彬译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本书出售、求购地址：https://www.jiaokey.com/book/detail/12203347.html</w:t>
      </w:r>
    </w:p>
    <w:p>
      <w:r>
        <w:t>更多相关图书推荐：https://www.jiaokey.com</w:t>
      </w:r>
    </w:p>
    <w:p>
      <w:r>
        <w:t>（加）希尔兹，（加）爱德华兹著；文彬译 其他作品：https://www.jiaokey.com/tag/（加）希尔兹，（加）爱德华兹著；文彬译.html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关键词搜索：https://www.jiaokey.com/tag/学会对话  校长和教师的行动指南.html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