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点食成金  吃出健康很容易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点食成金  吃出健康很容易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本书出售、求购地址：https://www.jiaokey.com/book/detail/12203340.html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关键词搜索：https://www.jiaokey.com/tag/点食成金  吃出健康很容易.html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