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伟大的复兴之路  新中国60周年知识问答  1949-2009</w:t>
      </w:r>
    </w:p>
    <w:p>
      <w:r>
        <w:rPr>
          <w:rFonts w:ascii="宋体" w:hAnsi="宋体" w:eastAsia="宋体"/>
          <w:sz w:val="24"/>
        </w:rPr>
        <w:t>王月清，金泉元主编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伟大的复兴之路  新中国60周年知识问答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王月清，金泉元主编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本书出售、求购地址：https://www.jiaokey.com/book/detail/12203333.html</w:t>
      </w:r>
    </w:p>
    <w:p>
      <w:r>
        <w:t>更多相关图书推荐：https://www.jiaokey.com</w:t>
      </w:r>
    </w:p>
    <w:p>
      <w:r>
        <w:t>王月清，金泉元主编 其他作品：https://www.jiaokey.com/tag/王月清，金泉元主编.html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关键词搜索：https://www.jiaokey.com/tag/伟大的复兴之路  新中国60周年知识问答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