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公元1919往事回首  纪念五四运动九十周年</w:t>
      </w:r>
    </w:p>
    <w:p>
      <w:r>
        <w:rPr>
          <w:rFonts w:ascii="宋体" w:hAnsi="宋体" w:eastAsia="宋体"/>
          <w:sz w:val="24"/>
        </w:rPr>
        <w:t>胡晓玮编著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公元1919往事回首  纪念五四运动九十周年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本书出售、求购地址：https://www.jiaokey.com/book/detail/12203325.html</w:t>
      </w:r>
    </w:p>
    <w:p>
      <w:r>
        <w:t>更多相关图书推荐：https://www.jiaokey.com</w:t>
      </w:r>
    </w:p>
    <w:p>
      <w:r>
        <w:t>胡晓玮编著 其他作品：https://www.jiaokey.com/tag/胡晓玮编著.html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关键词搜索：https://www.jiaokey.com/tag/公元1919往事回首  纪念五四运动九十周年.html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