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书名：聪明女人必备的九张牌</w:t>
      </w:r>
    </w:p>
    <w:p>
      <w:r>
        <w:t>作者：刘佳辉编著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总页数：253</w:t>
      </w:r>
    </w:p>
    <w:p>
      <w:r>
        <w:t>更多请访问教客网: www.jiaokey.com</w:t>
      </w:r>
    </w:p>
    <w:p>
      <w:r>
        <w:t>聪明女人必备的九张牌 评论地址：https://www.jiaokey.com/book/detail/12203324.html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