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杂谈，历史中的历史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杂谈，历史中的历史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本书出售、求购地址：https://www.jiaokey.com/book/detail/12203297.html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关键词搜索：https://www.jiaokey.com/tag/杂谈，历史中的历史.html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