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日本在东北奴役劳工调查研究</w:t>
      </w:r>
    </w:p>
    <w:p>
      <w:r>
        <w:rPr>
          <w:rFonts w:ascii="宋体" w:hAnsi="宋体" w:eastAsia="宋体"/>
          <w:sz w:val="24"/>
        </w:rPr>
        <w:t>李秉刚，高嵩峰，权芳敏著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日本在东北奴役劳工调查研究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李秉刚，高嵩峰，权芳敏著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本书出售、求购地址：https://www.jiaokey.com/book/detail/12203274.html</w:t>
      </w:r>
    </w:p>
    <w:p>
      <w:r>
        <w:t>更多相关图书推荐：https://www.jiaokey.com</w:t>
      </w:r>
    </w:p>
    <w:p>
      <w:r>
        <w:t>李秉刚，高嵩峰，权芳敏著 其他作品：https://www.jiaokey.com/tag/李秉刚，高嵩峰，权芳敏著.html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关键词搜索：https://www.jiaokey.com/tag/日本在东北奴役劳工调查研究.html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