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工作流畅美语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工作流畅美语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本书出售、求购地址：https://www.jiaokey.com/book/detail/12203267.html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关键词搜索：https://www.jiaokey.com/tag/工作流畅美语.html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