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非洲怎么了？：解读一个富饶而贫困的大陆</w:t>
      </w:r>
    </w:p>
    <w:p>
      <w:r>
        <w:rPr>
          <w:rFonts w:ascii="宋体" w:hAnsi="宋体" w:eastAsia="宋体"/>
          <w:sz w:val="24"/>
        </w:rPr>
        <w:t>（荷）罗尔·范德·维恩（RoelVanDerVeen）著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非洲怎么了？：解读一个富饶而贫困的大陆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（荷）罗尔·范德·维恩（RoelVanDerVeen）著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本书出售、求购地址：https://www.jiaokey.com/book/detail/12203200.html</w:t>
      </w:r>
    </w:p>
    <w:p>
      <w:r>
        <w:t>更多相关图书推荐：https://www.jiaokey.com</w:t>
      </w:r>
    </w:p>
    <w:p>
      <w:r>
        <w:t>（荷）罗尔·范德·维恩（RoelVanDerVeen）著 其他作品：https://www.jiaokey.com/tag/（荷）罗尔·范德·维恩（RoelVanDerVeen）著.html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关键词搜索：https://www.jiaokey.com/tag/非洲怎么了？：解读一个富饶而贫困的大陆.html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