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文胸：时尚、支撑与诱惑的千年史</w:t>
      </w:r>
    </w:p>
    <w:p>
      <w:r>
        <w:rPr>
          <w:rFonts w:ascii="宋体" w:hAnsi="宋体" w:eastAsia="宋体"/>
          <w:sz w:val="24"/>
        </w:rPr>
        <w:t>（美）彼得逊著；尹晓冬，李红果译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文胸：时尚、支撑与诱惑的千年史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（美）彼得逊著；尹晓冬，李红果译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本书出售、求购地址：https://www.jiaokey.com/book/detail/12203161.html</w:t>
      </w:r>
    </w:p>
    <w:p>
      <w:r>
        <w:t>更多相关图书推荐：https://www.jiaokey.com</w:t>
      </w:r>
    </w:p>
    <w:p>
      <w:r>
        <w:t>（美）彼得逊著；尹晓冬，李红果译 其他作品：https://www.jiaokey.com/tag/（美）彼得逊著；尹晓冬，李红果译.html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关键词搜索：https://www.jiaokey.com/tag/文胸：时尚、支撑与诱惑的千年史.html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