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书名：电影魔力</w:t>
      </w:r>
    </w:p>
    <w:p>
      <w:r>
        <w:t>作者：《走近科学》丛书编委会编著</w:t>
      </w:r>
    </w:p>
    <w:p>
      <w:r>
        <w:t>出版社：北京:科学普及出版社,2009.03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电影魔力 评论地址：https://www.jiaokey.com/book/detail/12203160.html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