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药事管理与法规考点解读与速记</w:t>
      </w:r>
    </w:p>
    <w:p>
      <w:r>
        <w:rPr>
          <w:rFonts w:ascii="宋体" w:hAnsi="宋体" w:eastAsia="宋体"/>
          <w:sz w:val="24"/>
        </w:rPr>
        <w:t>张建武，董国锋主编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药事管理与法规考点解读与速记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张建武，董国锋主编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本书出售、求购地址：https://www.jiaokey.com/book/detail/12203122.html</w:t>
      </w:r>
    </w:p>
    <w:p>
      <w:r>
        <w:t>更多相关图书推荐：https://www.jiaokey.com</w:t>
      </w:r>
    </w:p>
    <w:p>
      <w:r>
        <w:t>张建武，董国锋主编 其他作品：https://www.jiaokey.com/tag/张建武，董国锋主编.html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关键词搜索：https://www.jiaokey.com/tag/药事管理与法规考点解读与速记.html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