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1次1分钟，说出英语力  MP3加强版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1次1分钟，说出英语力  MP3加强版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本书出售、求购地址：https://www.jiaokey.com/book/detail/12203115.html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关键词搜索：https://www.jiaokey.com/tag/1次1分钟，说出英语力  MP3加强版.html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