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强效沟通  工作与生活中的沟通改善手册</w:t>
      </w:r>
    </w:p>
    <w:p>
      <w:r>
        <w:rPr>
          <w:rFonts w:ascii="宋体" w:hAnsi="宋体" w:eastAsia="宋体"/>
          <w:sz w:val="24"/>
        </w:rPr>
        <w:t>玛莎·戴维斯(Martha Davis)，金·帕利格(Kim Paleg)，帕崔克·范宁(Patrick Fanning)著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强效沟通  工作与生活中的沟通改善手册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玛莎·戴维斯(Martha Davis)，金·帕利格(Kim Paleg)，帕崔克·范宁(Patrick Fanning)著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本书出售、求购地址：https://www.jiaokey.com/book/detail/12203097.html</w:t>
      </w:r>
    </w:p>
    <w:p>
      <w:r>
        <w:t>更多相关图书推荐：https://www.jiaokey.com</w:t>
      </w:r>
    </w:p>
    <w:p>
      <w:r>
        <w:t>玛莎·戴维斯(Martha Davis)，金·帕利格(Kim Paleg)，帕崔克·范宁(Patrick Fanning)著 其他作品：https://www.jiaokey.com/tag/玛莎·戴维斯(Martha Davis)，金·帕利格(Kim Paleg)，帕崔克·范宁(Patrick Fanning)著.html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关键词搜索：https://www.jiaokey.com/tag/强效沟通  工作与生活中的沟通改善手册.html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