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书名：谎言中的真实  巴尔加斯·略萨谈创作</w:t>
      </w:r>
    </w:p>
    <w:p>
      <w:r>
        <w:t>作者：（秘鲁）巴尔加斯·略萨著；赵德明译</w:t>
      </w:r>
    </w:p>
    <w:p>
      <w:r>
        <w:t>出版社：昆明:云南人民出版社,1997.07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谎言中的真实  巴尔加斯·略萨谈创作 评论地址：https://www.jiaokey.com/book/detail/12203086.html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